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7.10.2022 perjantai</w:t>
      </w:r>
    </w:p>
    <w:p>
      <w:pPr>
        <w:pStyle w:val="Heading1"/>
      </w:pPr>
      <w:r>
        <w:t>7.10.2022-10.10.2022</w:t>
      </w:r>
    </w:p>
    <w:p>
      <w:pPr>
        <w:pStyle w:val="Heading2"/>
      </w:pPr>
      <w:r>
        <w:t>09:00-20:00 Soukan kamerat: Syysnäyttely digikuville 2022</w:t>
      </w:r>
    </w:p>
    <w:p>
      <w:r>
        <w:t>Näyttelyssä on valokuvaharrastajien näyttelyyn valittuja valokuvia noin 50 kappaletta.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