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15.9.2022 torstai</w:t>
      </w:r>
    </w:p>
    <w:p>
      <w:pPr>
        <w:pStyle w:val="Heading1"/>
      </w:pPr>
      <w:r>
        <w:t>15.9.2022 torstai</w:t>
      </w:r>
    </w:p>
    <w:p>
      <w:pPr>
        <w:pStyle w:val="Heading2"/>
      </w:pPr>
      <w:r>
        <w:t>16:30-18:30 Hello Espoo tapahtuma 15.09.2022</w:t>
      </w:r>
    </w:p>
    <w:p>
      <w:r>
        <w:t>Hello Espoo on tapahtuma, jossa voit tutustua tarkemmin Espoon palveluihin ja harrastusmahdollisuuksiin sekä tavata Espoon kaupungin edustajia.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