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21.4.2022 torstai</w:t>
      </w:r>
    </w:p>
    <w:p>
      <w:pPr>
        <w:pStyle w:val="Heading1"/>
      </w:pPr>
      <w:r>
        <w:t>21.4.2022 torstai</w:t>
      </w:r>
    </w:p>
    <w:p>
      <w:pPr>
        <w:pStyle w:val="Heading2"/>
      </w:pPr>
      <w:r>
        <w:t>18:00-19:30 Henki ja elämä kirjailijavieraana: Sanna Vaara: Siskonpeti</w:t>
      </w:r>
    </w:p>
    <w:p>
      <w:r>
        <w:t>Sanna Vaara on espoolainen kulttuurin monityöläinen, kirjailija ja kolmen lapsen äiti, joka tunnetaan myös sanataidetta suoltavana Räppäri Vaarana.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