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2.5.2022 maanantai</w:t>
      </w:r>
    </w:p>
    <w:p>
      <w:pPr>
        <w:pStyle w:val="Heading1"/>
      </w:pPr>
      <w:r>
        <w:t>2.5.2022 maanantai</w:t>
      </w:r>
    </w:p>
    <w:p>
      <w:pPr>
        <w:pStyle w:val="Heading2"/>
      </w:pPr>
      <w:r>
        <w:t>18:00-19:30 Henki ja elämä kirjailijavieraana: Johanna Venho: Martti Suosalon tähänastinen elämä</w:t>
      </w:r>
    </w:p>
    <w:p>
      <w:r>
        <w:t>Johanna Venho on kirjailija, jonka edellinen romaani, hienon vastaanoton saanut Syyskirja ilmestyi syksyllä 2021.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