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24.3.2022 torstai</w:t>
      </w:r>
    </w:p>
    <w:p>
      <w:pPr>
        <w:pStyle w:val="Heading1"/>
      </w:pPr>
      <w:r>
        <w:t>24.3.2022 torstai</w:t>
      </w:r>
    </w:p>
    <w:p>
      <w:pPr>
        <w:pStyle w:val="Heading2"/>
      </w:pPr>
      <w:r>
        <w:t>18:00-18:00 Henki ja elämä kirjailijavieraana Anne Mattsson: Irja Askola: elämäkerta</w:t>
      </w:r>
    </w:p>
    <w:p>
      <w:r>
        <w:t>Anne Mattsson on helsinkiläinen tieto- ja oppikirjailija, historiantutkija ja opettaja.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