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10.3.2022 torstai</w:t>
      </w:r>
    </w:p>
    <w:p>
      <w:pPr>
        <w:pStyle w:val="Heading1"/>
      </w:pPr>
      <w:r>
        <w:t>10.3.2022 torstai</w:t>
      </w:r>
    </w:p>
    <w:p>
      <w:pPr>
        <w:pStyle w:val="Heading2"/>
      </w:pPr>
      <w:r>
        <w:t>18:00-19:30 Henki ja elämä kirjailijavieraana Joel Haahtela: Jaakobin portaat</w:t>
      </w:r>
    </w:p>
    <w:p>
      <w:r>
        <w:t>Joel Haahtela on Kirkkonummella asuva kirjailija, lääkäri ja ortodoksisen seurakunnan diakoni.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