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18:00-19:30 Kirjailijavieraana Minna Eväsoja</w:t>
      </w:r>
    </w:p>
    <w:p>
      <w:r>
        <w:t>Tule kuulemaan, kun kirjailija Minna Eväsoja kertoo kirjastaan Sensei.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