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18:00-19:30 Parempaa itsetuntemusta sekä vuorovaikutustaitoja NLP-menetelmien avulla</w:t>
      </w:r>
    </w:p>
    <w:p>
      <w:r>
        <w:t>Ohjaajana Heidi Selenius, lh, ratkaisukeskeinen lyhytterapeutti ja NLP-Master-Practioner. Luento on kaikille avoin ja ilmainen.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