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18:00-19:30 Kirjailijavieraana Anna Maria Mäki</w:t>
      </w:r>
    </w:p>
    <w:p>
      <w:r>
        <w:t>Anna Maria Mäki kertoo kirjastaan Uudessa valossa. Haastattelijana kirjailija Sinikka Paavilainen.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