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Kulttuuriaukio 2, 02100, Espoo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11:00-14:00 Elämysauto Välkky Haltiassa</w:t>
      </w:r>
    </w:p>
    <w:p>
      <w:r>
        <w:t>Elämysauto Välkky päivystää Haltian edustalla Retkilauantaisin. Tervetuloa tutustumaan luontoaiheisiin kirjoihin, lukemaan, lainaamaan ja palauttamaan.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