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4.2.2024 sunnuntai</w:t>
      </w:r>
    </w:p>
    <w:p>
      <w:pPr>
        <w:pStyle w:val="Heading1"/>
      </w:pPr>
      <w:r>
        <w:t>4.2.2024 sunnuntai</w:t>
      </w:r>
    </w:p>
    <w:p>
      <w:pPr>
        <w:pStyle w:val="Heading2"/>
      </w:pPr>
      <w:r>
        <w:t>15:00-18:00 Elämysauto Välkky Hyvä päivä -perhetapahtumassa</w:t>
      </w:r>
    </w:p>
    <w:p>
      <w:r>
        <w:t>Kirjastoauto Välkky osallistuu Hyvä päivä - perhetapahtumaan Olarin kirkolla.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