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23.1.2024 tiistai</w:t>
      </w:r>
    </w:p>
    <w:p>
      <w:pPr>
        <w:pStyle w:val="Heading1"/>
      </w:pPr>
      <w:r>
        <w:t>23.1.2024 tiistai</w:t>
      </w:r>
    </w:p>
    <w:p>
      <w:pPr>
        <w:pStyle w:val="Heading2"/>
      </w:pPr>
      <w:r>
        <w:t>18:00-19:30 Yhteislauluillat Espoon kirjastoissa</w:t>
      </w:r>
    </w:p>
    <w:p>
      <w:r>
        <w:t>Espoon kaupunginkirjaston muusikot Lauri Iljin jaTimopekka Sillantaus laulattavat tuttuja, mutta ehkä osin unohtuneita suomalaisia musiikkihelmiä.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