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18:00-19:00 Lapin retkeilyreitit- Harri Ahosen luento</w:t>
      </w:r>
    </w:p>
    <w:p>
      <w:r>
        <w:t>Luennolla tullaan syventymään Suomen kauneimman retkialueen eli Lapin päiväretkikohteisiin. Luennolla on mukana maakunnan kauneimmat päiväretkikohteet.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