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18:00-19:30 Tuikku-kirjallisuuspalkinto jaetaan ensimmäistä kertaa</w:t>
      </w:r>
    </w:p>
    <w:p>
      <w:r>
        <w:t>Uusi kirjallisuuspalkinto Tuikku jaetaan Tapiolan kirjastossa 14.2.2024 klo 18.00.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