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17:30-19:00 HSY:n järjestämä taloyhtiön energiaeksperttikurssi</w:t>
      </w:r>
    </w:p>
    <w:p>
      <w:r>
        <w:t>Kolmen illan koulutuskokonaisuus järjestetään etäyhteyksin, mutta ensimmäiseen voit osallistua myös läsnä.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