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17:30-19:30 72 tuntia -varautumiskoulutus</w:t>
      </w:r>
    </w:p>
    <w:p>
      <w:r>
        <w:t>72 tuntia -varautumiskoulutus ke 21.2. klo 17.30-19-30, järjestäjänä SPR Lounais-Espoon ja Keski-Espoon osastot.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