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17:00-19:30 Maija Nybäckin taidenäyttelyn "Elonkipinä" avajaiset</w:t>
      </w:r>
    </w:p>
    <w:p>
      <w:r>
        <w:t>Tervetuloa taidenäyttelyn avajaisiin!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