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17:00-18:00 Lukudisko</w:t>
      </w:r>
    </w:p>
    <w:p>
      <w:r>
        <w:t xml:space="preserve">Tule keskustelemaan kirjoista ja niihin liittyvästä musiikista.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