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Veräjäpellonkatu 17, 02650, Espoo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10:00-12:00 Elämysauto Välkky Leppävaaran Angry Birds -puistossa</w:t>
      </w:r>
    </w:p>
    <w:p>
      <w:r>
        <w:t xml:space="preserve">Bongaa kirjaston Elämysauto Välkky Leppävaaran urheilupuiston Angry Birds -puistosta! </w:t>
        <w:br/>
        <w:br/>
        <w:t>Elämysauto välkky on paikalla klo 10-12:00!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