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12:00-15:00 Digiagendan kokeilut esittäytyvät - tervetuloa testaamaan</w:t>
      </w:r>
    </w:p>
    <w:p>
      <w:r>
        <w:t>Tervetuloa testaamaan uusia digipalveluja: suomen kielen taitotaso -testiä sekä kiinteistönhoitajan tehtäviin perehdyttävää VR-peliä!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