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17:00-19:00 Aikuisten pääsisäisaskartelutapahtuma</w:t>
      </w:r>
    </w:p>
    <w:p>
      <w:r>
        <w:t>Olarin seurakunta järjestää aikuisille tarkoitetun pääsiäisteemaisen askarteluillan kirjaston Stagella klo 17-19.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