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 xml:space="preserve">18:00-19:00 Vocal Studio Eridanin konsertti </w:t>
      </w:r>
    </w:p>
    <w:p>
      <w:r>
        <w:t xml:space="preserve">Vocal Studio Eridanin konsertti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