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16:00-18:00 Lautapelikerho</w:t>
      </w:r>
    </w:p>
    <w:p>
      <w:r>
        <w:t>Lasten ja nuorten lautapelikerho kokoontuu Keulassa joka tiistai. Tule mukaan pelaamaan Unoa, Cluedoa, Aliasta ja muita hauskoja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