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 xml:space="preserve">14:00-17:00 Lohkotut hinnat: Avoin 3D-opastus kirjaston Pajassa lauantaina 9.3. klo 14-17 </w:t>
      </w:r>
    </w:p>
    <w:p>
      <w:r>
        <w:t>Haluatko oppia käyttämään 3D-tulostinta?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