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15:00-15:30 Taikuri Karin taikashow</w:t>
      </w:r>
    </w:p>
    <w:p>
      <w:r>
        <w:t>Taikuri Kari saapuu ihastuttamaan perheitä taikatempuilla.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