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 xml:space="preserve">18:00-19:00 Keskustelutilaisuus "kuinka saadaan takarivin oppilaat mukaan" </w:t>
      </w:r>
    </w:p>
    <w:p>
      <w:r>
        <w:t>Takarivin oppilaat - kansanedustaja Inka Hopsu keskustelee tutkija Leea Lakan ja yleisön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