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15:00-17:00 Kohtaa kirjailija ja kirjoita! -tapahtuma</w:t>
      </w:r>
    </w:p>
    <w:p>
      <w:r>
        <w:t xml:space="preserve"> Kohtaa kirjailija ja kirjoita! -tapahtuma 14.4.2024 klo 15 - 17 Ison Omenan kirjaston Stagella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