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ja tekemään askartelua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