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18:30-19:30 Ruotsin kielen kielikahvila Espoonlahdessa</w:t>
      </w:r>
    </w:p>
    <w:p>
      <w:r>
        <w:t>Tervetuloa "Svenskt Språkcafé i Esboviken" -ruotsin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