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18:30-19:30 Ruotsin kielen kielikahvila Espoonlahdessa</w:t>
      </w:r>
    </w:p>
    <w:p>
      <w:r>
        <w:t>Tervetuloa 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