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18:00-19:00 Kirjailijavierailu Anne Lampinen</w:t>
      </w:r>
    </w:p>
    <w:p>
      <w:r>
        <w:t>Cityihmiset landella -kirjan Anne Lampisen kirjailijavierailu ja inspiroiva keskustelutuokio.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