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15:00-17:00 Sijaisperheeksi Länsi-Uudellemaalle?</w:t>
      </w:r>
    </w:p>
    <w:p>
      <w:r>
        <w:t>Tervetuloa keskustelemaan perhehoidosta esittelypöydällemme. Lisätietoa saat myös ottamalla yhteyttä.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