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18:00-20:00 Kansallinen dialogi: Tiedon luotettavuus ja turvallisuus</w:t>
      </w:r>
    </w:p>
    <w:p>
      <w:r>
        <w:t>Valtiovarainministeriön tuottama ja Espoon kaupunginkirjaston järjestämä turvallisuuteen ja luottamukseen teemoittuva ”Kansallinen dialogi”.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