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Tapiontori 1,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15:00-19:00 Tapiolan Vapun avaus</w:t>
      </w:r>
    </w:p>
    <w:p>
      <w:r>
        <w:t>Tapiolan keskustassa Heikki Von Hertzenin aukiolla.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