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18:00-19:00 Melankolian mestari - Sentencedin Miika Tenkulan elämä</w:t>
      </w:r>
    </w:p>
    <w:p>
      <w:r>
        <w:t xml:space="preserve">Espoolainen tietokirjailija Nefertiti Malaty kertoo Miika Tenkulan elämäkerran synnystä ja kirjoitusprosessista.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