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16:00-17:30 Nuorten kirjoitusklubi</w:t>
      </w:r>
    </w:p>
    <w:p>
      <w:r>
        <w:t>Kirjoitusklubi on nuorten järjestämä, 7-14-vuotiaille nuorille tarkoitettu kerho.</w:t>
        <w:br/>
        <w:br/>
        <w:t>Kielinä suomi ja englanti.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