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10:00-10:45 Tuolijumppa (kesäkausi)</w:t>
      </w:r>
    </w:p>
    <w:p>
      <w:r>
        <w:t xml:space="preserve">Tiistaisin Espoon liikuntapalveluiden ohjaamaa tuolijumppaa kirjastolla klo 10-10.45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