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17:00-18:00 Flamencokitaran alkeisjatkokurssi</w:t>
      </w:r>
    </w:p>
    <w:p>
      <w:r>
        <w:t>Flamencokitaran alkeisjatkokurssi Iso Omenan kirjastossa torstaisin. Olisi hienoa, jos voisit tuoda oman kitarasi.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