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Matinraitti 12, 02230, Espoo</w:t>
      </w:r>
    </w:p>
    <w:p>
      <w:r>
        <w:t>7.5.2024 tiistai</w:t>
      </w:r>
    </w:p>
    <w:p>
      <w:pPr>
        <w:pStyle w:val="Heading1"/>
      </w:pPr>
      <w:r>
        <w:t>7.5.2024 tiistai</w:t>
      </w:r>
    </w:p>
    <w:p>
      <w:pPr>
        <w:pStyle w:val="Heading2"/>
      </w:pPr>
      <w:r>
        <w:t>15:00-18:00 Matinraitin Kyläkarnevaali</w:t>
      </w:r>
    </w:p>
    <w:p>
      <w:r>
        <w:br/>
        <w:t>Matinraitin Kyläkarnevaali tiistaina  7.5. kello 15:00 - 18:00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