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17:00-18:30 Karaoke-ilta</w:t>
      </w:r>
    </w:p>
    <w:p>
      <w:r>
        <w:t>Avoin karoke-ilta kaiken tasoisille ja ikäisille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