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18:00-19:00 Stoppi ylikulutukselle – Mikä on EU:n rooli? Entä kuluttajan?</w:t>
      </w:r>
    </w:p>
    <w:p>
      <w:r>
        <w:t>Tervetuloa kuuntelemaan ja keskustelemaan näistä kysymyksistä yhdessä mainion asiantuntijajoukon kanssa. Keskustelua juontaa Vihreiden kansanedustaja Tiina Elo.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