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18:00-19:00 Musiikki-ilta kirjastossa</w:t>
      </w:r>
    </w:p>
    <w:p>
      <w:r>
        <w:t>Jupperilainen Arto Juusela kertoo uudesta CD-levystään, sen tekemisestä ja muusikon urastaan. Esityksen ohessa kuuntelemme myös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