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13:00-16:00 Startup Refugees-järjestön järjestämä Match-klinikka</w:t>
      </w:r>
    </w:p>
    <w:p>
      <w:r>
        <w:t xml:space="preserve">Järjestämme Match-klinikoita säännöllisesti turvapaikanhakijoille, jotka haluavat töihin tai ovat kiinnostuneita yrittäjyydestä.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