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15:00-17:00 Taikasauvatyöpaja</w:t>
      </w:r>
    </w:p>
    <w:p>
      <w:r>
        <w:t xml:space="preserve">Tule askartelemaan oma taikasauvasi! Kirjasto tarjoaa materiaalit.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