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08:00-20:00 Espoon kirjastojen Ympäristökevät</w:t>
      </w:r>
    </w:p>
    <w:p>
      <w:r>
        <w:t>Kiinnostavaa sekä viihdyttävää ohjelmaa kestävämmästä elämäntavasta.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