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13:00-15:00 Maaginen viikko: Elokuva klo 13-15 VOX lasten ja nuortentila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