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08:00-20:00 Maaginen viikko: Maaginen suunnistus lasten- ja nuorten osastolla</w:t>
      </w:r>
    </w:p>
    <w:p>
      <w:r>
        <w:t xml:space="preserve">Maaginen viikko: Lasten ja nuorten ohjelma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