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18:00-19:00 Maailma eläinten silmin?</w:t>
      </w:r>
    </w:p>
    <w:p>
      <w:r>
        <w:t>Luontokuvaaja ja tietokirjailija Lisse Tarnanen näyttää kuvia ja kertoo uudesta kirjastaan Hirven oppivelvollisuus ja muita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