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18:00-19:00 Kuinka vanhemmat voivat parhaiten tukea nuorta urheilussa ja elämässä</w:t>
      </w:r>
    </w:p>
    <w:p>
      <w:r>
        <w:t xml:space="preserve">Tavoitteena on kasvattaa nuorista ei vain hyviä urheilijoita vaan todellisia mestareita elämään.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