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17:00-19:00 Vieraana MEP Henna Virkkunen</w:t>
      </w:r>
    </w:p>
    <w:p>
      <w:r>
        <w:t>Vieraana MEP Henna Virkkunen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